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-275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</w:t>
      </w:r>
      <w:r>
        <w:rPr>
          <w:rFonts w:ascii="Times New Roman" w:eastAsia="Times New Roman" w:hAnsi="Times New Roman" w:cs="Times New Roman"/>
          <w:sz w:val="26"/>
          <w:szCs w:val="26"/>
        </w:rPr>
        <w:t>00915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1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Шарифходжаев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3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4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фото-видеосъемки, вступившего в законную силу </w:t>
      </w:r>
      <w:r>
        <w:rPr>
          <w:rStyle w:val="cat-UserDefinedgrp-12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 </w:t>
      </w:r>
      <w:r>
        <w:rPr>
          <w:rStyle w:val="cat-UserDefinedgrp-35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Шарифходжаев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полученной </w:t>
      </w:r>
      <w:r>
        <w:rPr>
          <w:rFonts w:ascii="Times New Roman" w:eastAsia="Times New Roman" w:hAnsi="Times New Roman" w:cs="Times New Roman"/>
          <w:sz w:val="25"/>
          <w:szCs w:val="25"/>
        </w:rPr>
        <w:t>электроно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4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Style w:val="cat-UserDefinedgrp-3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7rplc-35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Б.А.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Шарифходжаева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0412365400675002752520136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9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UserDefinedgrp-11rplc-14">
    <w:name w:val="cat-UserDefined grp-11 rplc-14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12rplc-23">
    <w:name w:val="cat-UserDefined grp-12 rplc-23"/>
    <w:basedOn w:val="DefaultParagraphFont"/>
  </w:style>
  <w:style w:type="character" w:customStyle="1" w:styleId="cat-UserDefinedgrp-35rplc-24">
    <w:name w:val="cat-UserDefined grp-35 rplc-24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12rplc-31">
    <w:name w:val="cat-UserDefined grp-12 rplc-31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7rplc-35">
    <w:name w:val="cat-UserDefined grp-37 rplc-35"/>
    <w:basedOn w:val="DefaultParagraphFont"/>
  </w:style>
  <w:style w:type="character" w:customStyle="1" w:styleId="cat-UserDefinedgrp-38rplc-38">
    <w:name w:val="cat-UserDefined grp-38 rplc-38"/>
    <w:basedOn w:val="DefaultParagraphFont"/>
  </w:style>
  <w:style w:type="character" w:customStyle="1" w:styleId="cat-UserDefinedgrp-39rplc-50">
    <w:name w:val="cat-UserDefined grp-39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